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FAMILY MEANS EVERYTHING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ALABAMA    </w:t>
      </w:r>
      <w:r>
        <w:t xml:space="preserve">   BAKER    </w:t>
      </w:r>
      <w:r>
        <w:t xml:space="preserve">   BANKS    </w:t>
      </w:r>
      <w:r>
        <w:t xml:space="preserve">   BRANCHES    </w:t>
      </w:r>
      <w:r>
        <w:t xml:space="preserve">   CALIFORNIA    </w:t>
      </w:r>
      <w:r>
        <w:t xml:space="preserve">   CELEBRATE    </w:t>
      </w:r>
      <w:r>
        <w:t xml:space="preserve">   CHILDREN    </w:t>
      </w:r>
      <w:r>
        <w:t xml:space="preserve">   CHURCH    </w:t>
      </w:r>
      <w:r>
        <w:t xml:space="preserve">   COOK OUTS    </w:t>
      </w:r>
      <w:r>
        <w:t xml:space="preserve">   COTTON PICKERS    </w:t>
      </w:r>
      <w:r>
        <w:t xml:space="preserve">   COUSINS    </w:t>
      </w:r>
      <w:r>
        <w:t xml:space="preserve">   DANCING    </w:t>
      </w:r>
      <w:r>
        <w:t xml:space="preserve">   EXTENDED FAMILY    </w:t>
      </w:r>
      <w:r>
        <w:t xml:space="preserve">   FARMERS    </w:t>
      </w:r>
      <w:r>
        <w:t xml:space="preserve">   FRIENDS    </w:t>
      </w:r>
      <w:r>
        <w:t xml:space="preserve">   FUN    </w:t>
      </w:r>
      <w:r>
        <w:t xml:space="preserve">   GAMES    </w:t>
      </w:r>
      <w:r>
        <w:t xml:space="preserve">   GENERATIONS    </w:t>
      </w:r>
      <w:r>
        <w:t xml:space="preserve">   GEORGIA    </w:t>
      </w:r>
      <w:r>
        <w:t xml:space="preserve">   GRANDFATHERS    </w:t>
      </w:r>
      <w:r>
        <w:t xml:space="preserve">   GRANDMOTHERS    </w:t>
      </w:r>
      <w:r>
        <w:t xml:space="preserve">   GREEN    </w:t>
      </w:r>
      <w:r>
        <w:t xml:space="preserve">   HOME    </w:t>
      </w:r>
      <w:r>
        <w:t xml:space="preserve">   LOUISIANA    </w:t>
      </w:r>
      <w:r>
        <w:t xml:space="preserve">   LOVE    </w:t>
      </w:r>
      <w:r>
        <w:t xml:space="preserve">   MARY    </w:t>
      </w:r>
      <w:r>
        <w:t xml:space="preserve">   MEMORIES    </w:t>
      </w:r>
      <w:r>
        <w:t xml:space="preserve">   MISSISSIPPI    </w:t>
      </w:r>
      <w:r>
        <w:t xml:space="preserve">   NEW TIMES    </w:t>
      </w:r>
      <w:r>
        <w:t xml:space="preserve">   NEW YORK    </w:t>
      </w:r>
      <w:r>
        <w:t xml:space="preserve">   NIECES    </w:t>
      </w:r>
      <w:r>
        <w:t xml:space="preserve">   OLD TIMES    </w:t>
      </w:r>
      <w:r>
        <w:t xml:space="preserve">   PATRIARCHS    </w:t>
      </w:r>
      <w:r>
        <w:t xml:space="preserve">   PICNIC    </w:t>
      </w:r>
      <w:r>
        <w:t xml:space="preserve">   REUNION    </w:t>
      </w:r>
      <w:r>
        <w:t xml:space="preserve">   ROOTS    </w:t>
      </w:r>
      <w:r>
        <w:t xml:space="preserve">   SNOWDEN    </w:t>
      </w:r>
      <w:r>
        <w:t xml:space="preserve">   STORYTELLERS    </w:t>
      </w:r>
      <w:r>
        <w:t xml:space="preserve">   TEXAS    </w:t>
      </w:r>
      <w:r>
        <w:t xml:space="preserve">   TOGETHERNESS    </w:t>
      </w:r>
      <w:r>
        <w:t xml:space="preserve">   TRADITIONS    </w:t>
      </w:r>
      <w:r>
        <w:t xml:space="preserve">   VALUES    </w:t>
      </w:r>
      <w:r>
        <w:t xml:space="preserve">   WILLIAM    </w:t>
      </w:r>
      <w:r>
        <w:t xml:space="preserve">   WIVES    </w:t>
      </w:r>
      <w:r>
        <w:t xml:space="preserve">   ZACHARY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MEANS EVERYTHING</dc:title>
  <dcterms:created xsi:type="dcterms:W3CDTF">2021-10-11T06:48:19Z</dcterms:created>
  <dcterms:modified xsi:type="dcterms:W3CDTF">2021-10-11T06:48:19Z</dcterms:modified>
</cp:coreProperties>
</file>