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NURSING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molar pregnancy, results from too much production of the tissue that is supposed to develop into the placenta, can turn into chorio carcinoma (grapelike)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fertilization outside uterine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vertical line that appears on the abdomen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implantation of the placenta-PAINLESS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date (subtract 3 months and add 7 days from last mences)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6-9 months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1-3 months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3-6 months of 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stitch (lasso) around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premature separation of the placenta-PAINFUL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premature cervical dilation (weak cervix)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not long before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confirmed pregnancies that a woman has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number of pregnancies reaching viable gestational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NURSING PREGNANCY</dc:title>
  <dcterms:created xsi:type="dcterms:W3CDTF">2021-10-11T06:48:11Z</dcterms:created>
  <dcterms:modified xsi:type="dcterms:W3CDTF">2021-10-11T06:48:11Z</dcterms:modified>
</cp:coreProperties>
</file>