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OVER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MISSY    </w:t>
      </w:r>
      <w:r>
        <w:t xml:space="preserve">   LORALETTA    </w:t>
      </w:r>
      <w:r>
        <w:t xml:space="preserve">   LAHAI    </w:t>
      </w:r>
      <w:r>
        <w:t xml:space="preserve">   LILDAO    </w:t>
      </w:r>
      <w:r>
        <w:t xml:space="preserve">   RAY    </w:t>
      </w:r>
      <w:r>
        <w:t xml:space="preserve">   RICK    </w:t>
      </w:r>
      <w:r>
        <w:t xml:space="preserve">   BRANDON    </w:t>
      </w:r>
      <w:r>
        <w:t xml:space="preserve">   KAMAYA    </w:t>
      </w:r>
      <w:r>
        <w:t xml:space="preserve">   KENISE    </w:t>
      </w:r>
      <w:r>
        <w:t xml:space="preserve">   NACHUR    </w:t>
      </w:r>
      <w:r>
        <w:t xml:space="preserve">   ANNA    </w:t>
      </w:r>
      <w:r>
        <w:t xml:space="preserve">   JAMES    </w:t>
      </w:r>
      <w:r>
        <w:t xml:space="preserve">   KORI    </w:t>
      </w:r>
      <w:r>
        <w:t xml:space="preserve">   ATIYA    </w:t>
      </w:r>
      <w:r>
        <w:t xml:space="preserve">   DAMETRUS    </w:t>
      </w:r>
      <w:r>
        <w:t xml:space="preserve">   MERRICK    </w:t>
      </w:r>
      <w:r>
        <w:t xml:space="preserve">   KEVIN    </w:t>
      </w:r>
      <w:r>
        <w:t xml:space="preserve">   MIA    </w:t>
      </w:r>
      <w:r>
        <w:t xml:space="preserve">   SHERMINA    </w:t>
      </w:r>
      <w:r>
        <w:t xml:space="preserve">   CASSANDRIA    </w:t>
      </w:r>
      <w:r>
        <w:t xml:space="preserve">   DERRICK    </w:t>
      </w:r>
      <w:r>
        <w:t xml:space="preserve">   EDRICK    </w:t>
      </w:r>
      <w:r>
        <w:t xml:space="preserve">   SHEDRAYA    </w:t>
      </w:r>
      <w:r>
        <w:t xml:space="preserve">   CANIK    </w:t>
      </w:r>
      <w:r>
        <w:t xml:space="preserve">   EMMILLEE    </w:t>
      </w:r>
      <w:r>
        <w:t xml:space="preserve">   ERIKA    </w:t>
      </w:r>
      <w:r>
        <w:t xml:space="preserve">   MYANGEL    </w:t>
      </w:r>
      <w:r>
        <w:t xml:space="preserve">   ADRIAN    </w:t>
      </w:r>
      <w:r>
        <w:t xml:space="preserve">   MAURICIO    </w:t>
      </w:r>
      <w:r>
        <w:t xml:space="preserve">   DAO    </w:t>
      </w:r>
      <w:r>
        <w:t xml:space="preserve">   MAURISA    </w:t>
      </w:r>
      <w:r>
        <w:t xml:space="preserve">   MAURICE    </w:t>
      </w:r>
      <w:r>
        <w:t xml:space="preserve">   CASJOHN    </w:t>
      </w:r>
      <w:r>
        <w:t xml:space="preserve">   ROBERT    </w:t>
      </w:r>
      <w:r>
        <w:t xml:space="preserve">   JAYSHON    </w:t>
      </w:r>
      <w:r>
        <w:t xml:space="preserve">   JUSTIN    </w:t>
      </w:r>
      <w:r>
        <w:t xml:space="preserve">   SHERRITTA    </w:t>
      </w:r>
      <w:r>
        <w:t xml:space="preserve">   EMMA    </w:t>
      </w:r>
      <w:r>
        <w:t xml:space="preserve">   BEVERLY    </w:t>
      </w:r>
      <w:r>
        <w:t xml:space="preserve">   SHERMAN    </w:t>
      </w:r>
      <w:r>
        <w:t xml:space="preserve">   WILLIE    </w:t>
      </w:r>
      <w:r>
        <w:t xml:space="preserve">   TANNIIKKAA    </w:t>
      </w:r>
      <w:r>
        <w:t xml:space="preserve">   MARCHE'    </w:t>
      </w:r>
      <w:r>
        <w:t xml:space="preserve">   KESHERA    </w:t>
      </w:r>
      <w:r>
        <w:t xml:space="preserve">   JUSTINE    </w:t>
      </w:r>
      <w:r>
        <w:t xml:space="preserve">   FARRAH    </w:t>
      </w:r>
      <w:r>
        <w:t xml:space="preserve">   PATREENA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OVER EVERYTHING</dc:title>
  <dcterms:created xsi:type="dcterms:W3CDTF">2021-10-11T06:48:58Z</dcterms:created>
  <dcterms:modified xsi:type="dcterms:W3CDTF">2021-10-11T06:48:58Z</dcterms:modified>
</cp:coreProperties>
</file>