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REUNION 2019</w:t>
      </w:r>
    </w:p>
    <w:p>
      <w:pPr>
        <w:pStyle w:val="Questions"/>
      </w:pPr>
      <w:r>
        <w:t xml:space="preserve">1. HOLGMTDSI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ULETTT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NEHEL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LBEEL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UYBR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ECTH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MLSI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UDEMA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THRAUR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ANEVRL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UNOICSS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TRPNAADGRENS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EHPWSNE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ESCINE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AUSNT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NECLUS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JHNO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HPEOSJ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RIFFLCDO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MEDSEHOAT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OLHADR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IADLNEE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THARAM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YAMR ILNELE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NIMNIE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ALREICH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ASMOHT 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JNHO HASMOT JR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 2019</dc:title>
  <dcterms:created xsi:type="dcterms:W3CDTF">2021-10-11T06:48:56Z</dcterms:created>
  <dcterms:modified xsi:type="dcterms:W3CDTF">2021-10-11T06:48:56Z</dcterms:modified>
</cp:coreProperties>
</file>