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GRANDMOTHER    </w:t>
      </w:r>
      <w:r>
        <w:t xml:space="preserve">   SON    </w:t>
      </w:r>
      <w:r>
        <w:t xml:space="preserve">   FATHERINLAW    </w:t>
      </w:r>
      <w:r>
        <w:t xml:space="preserve">   WIFE    </w:t>
      </w:r>
      <w:r>
        <w:t xml:space="preserve">   HUSBAND    </w:t>
      </w:r>
      <w:r>
        <w:t xml:space="preserve">   DAUGHTER    </w:t>
      </w:r>
      <w:r>
        <w:t xml:space="preserve">   NEPHEW    </w:t>
      </w:r>
      <w:r>
        <w:t xml:space="preserve">   GRANDPARENTS    </w:t>
      </w:r>
      <w:r>
        <w:t xml:space="preserve">   BROTHERINLAW    </w:t>
      </w:r>
      <w:r>
        <w:t xml:space="preserve">   NIECE    </w:t>
      </w:r>
      <w:r>
        <w:t xml:space="preserve">   MOTHER    </w:t>
      </w:r>
      <w:r>
        <w:t xml:space="preserve">   UNCLE    </w:t>
      </w:r>
      <w:r>
        <w:t xml:space="preserve">   AUNT    </w:t>
      </w:r>
      <w:r>
        <w:t xml:space="preserve">   COUSIN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WORDS</dc:title>
  <dcterms:created xsi:type="dcterms:W3CDTF">2021-10-11T06:49:22Z</dcterms:created>
  <dcterms:modified xsi:type="dcterms:W3CDTF">2021-10-11T06:49:22Z</dcterms:modified>
</cp:coreProperties>
</file>