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AARTI    </w:t>
      </w:r>
      <w:r>
        <w:t xml:space="preserve">   ARSHIYA    </w:t>
      </w:r>
      <w:r>
        <w:t xml:space="preserve">   ARYA    </w:t>
      </w:r>
      <w:r>
        <w:t xml:space="preserve">   CHANDRAMANI    </w:t>
      </w:r>
      <w:r>
        <w:t xml:space="preserve">   DEVANSHI    </w:t>
      </w:r>
      <w:r>
        <w:t xml:space="preserve">   DEVI    </w:t>
      </w:r>
      <w:r>
        <w:t xml:space="preserve">   JAMAIMA    </w:t>
      </w:r>
      <w:r>
        <w:t xml:space="preserve">   MAY    </w:t>
      </w:r>
      <w:r>
        <w:t xml:space="preserve">   MRSTUKANA    </w:t>
      </w:r>
      <w:r>
        <w:t xml:space="preserve">   MUMMY    </w:t>
      </w:r>
      <w:r>
        <w:t xml:space="preserve">   NINE    </w:t>
      </w:r>
      <w:r>
        <w:t xml:space="preserve">   NOTY    </w:t>
      </w:r>
      <w:r>
        <w:t xml:space="preserve">   OLD    </w:t>
      </w:r>
      <w:r>
        <w:t xml:space="preserve">   PAPA    </w:t>
      </w:r>
      <w:r>
        <w:t xml:space="preserve">   PILLAY    </w:t>
      </w:r>
      <w:r>
        <w:t xml:space="preserve">   RAVINESH    </w:t>
      </w:r>
      <w:r>
        <w:t xml:space="preserve">   REXY    </w:t>
      </w:r>
      <w:r>
        <w:t xml:space="preserve">   SAANVI    </w:t>
      </w:r>
      <w:r>
        <w:t xml:space="preserve">   SCHOOL    </w:t>
      </w:r>
      <w:r>
        <w:t xml:space="preserve">   SHRIYA    </w:t>
      </w:r>
      <w:r>
        <w:t xml:space="preserve">   VUNIMONO    </w:t>
      </w:r>
      <w:r>
        <w:t xml:space="preserve">  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WORD SEARCH</dc:title>
  <dcterms:created xsi:type="dcterms:W3CDTF">2021-10-11T06:50:02Z</dcterms:created>
  <dcterms:modified xsi:type="dcterms:W3CDTF">2021-10-11T06:50:02Z</dcterms:modified>
</cp:coreProperties>
</file>