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WORSHIP </w:t>
      </w:r>
    </w:p>
    <w:p>
      <w:pPr>
        <w:pStyle w:val="Questions"/>
      </w:pPr>
      <w:r>
        <w:t xml:space="preserve">1. O.RGWJ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LLRO IT ON IHM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VNNGGIEOR OBDY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RBRLHYETO LEVO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NTMIIRSY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JAHEOHV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GIDKNMO AHLL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RTEETL IINTGWR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SPNEAIPHS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SURCREPIST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PWHROIS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SEVEIRC POGRU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SADIEARP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OPTNECEFIR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GMETSIEN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BBILE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UTRE DNGWKOEEL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PSLASM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MYLAIF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NETOIACR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 </dc:title>
  <dcterms:created xsi:type="dcterms:W3CDTF">2021-10-11T06:50:36Z</dcterms:created>
  <dcterms:modified xsi:type="dcterms:W3CDTF">2021-10-11T06:50:36Z</dcterms:modified>
</cp:coreProperties>
</file>