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JEHOVAH WILL NOT ALLOW HIS PRAISE TO GO TO THESE (ISAIAH 42:8)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POETIC PHRASE REFERRING TO JERUSALEM [3 WORDS] (LAMENTATIONS 2:2)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GRANDSON OF ESAU THROUGH ELIPHAZ (GENESIS 36:11)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Phrase that Nebuchadnezzar used in referring to his prophetic dream [4 WORDS]  (DAN 4:5)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EXCEEDING OR VIOLATING PROPRITY ( PSALM 10:3)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SIMEONITE WHOSE SON ZIZA ANNEXED HAMITE TERRITORY TO EXPAND HIS GRAZING LAND (1 CHRONICLES 4:37)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CITY WHERE DAVID WAS ANOINTED AS KING AND HAD HIS CAPITAL BEFORE MOVING TO JERUSALEM (2 SAM 2:1-4)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BRING NEWS TO DAVID, HE WAS IDENTIFIED BY HIS RUNNING STYLE (2 SAM 18: 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HINDERED IN COMING (1 TIM 3:15)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CONCERNING (EXODUS 32:1)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TERM BY WHICH FIRST CENTURY CHRISTIANS REFERRED TO FELLOW BELIEVERS (3 JOHN 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PLACE WHERE DAVID FEIGNED INSANITY (1 SAM 21: 12-15)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DESIGNATION OF IRA THE "PRIEST OF DAVID" (2 SAM 20:26)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JESUS DESIRED TO DO IN REGARD TO HIS GOD-GIVEN ASSIGNMENT ( JOHN 4: 34)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SAID THAT THE RAINBOW THAT WAS AROUND JEHOVAH'S THRONE RESMBLED THIS PRECIOUS GEMSTON (REVELATION 4:3)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 EVIDENTLY STOPPED HERE WHILE BEING TAKEN TO ROME AS A PRISONER (ACTS 28:13)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FIRST-NAMED SON OF ASHHUR OF THE TRIBE OF JUDAH, BY HIS WIFE NAARAH (1 CHRONICLES 4:6)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ON THE BASIS OF THIS TOWARD JESUS THAT ONE GAINS EVERLASTING LIFE [2 WORDS] (JOHN 3:16)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Jehovah declares regarding retributive action[3 WORDS] (ROMANS 12:19)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MOSES STRUCK THIS TO BRING WATER TO THE ISRAELITES, HE FAILED TO MAGNIFY JEHOVAH'S NAME AND CONSEQUENTLY DID NOT ENTER THE PROMISED LAND (NUMBERS 20 : 7-12)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CITY OF ASHER (JOSHUA 19:27)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TAKE PLEASURE IN (EXODUS 30:38)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"A SHARP BURST OF ANGER" OVER THIS DISCIPLE, PAUL AND BARNABAS SEPARATED (ACTS 15:36-41)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WAS NOTED FOR DRIVING HIS CHARIOT "WITH MADNESS"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THE SONS BORN TO KING DAVID IN JERUSALEM (2 SAM 5: 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ISLAND WHERE PAUL APPARENTLY STOPPED BRIEFLY JUST BEFORE GOING TO MILETUS WHEN RETURNING FROM HIS THIRD MISSIONARY TOUR (ACTS 20:15)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GRANDSON OF NOAH THROUGH HIS SON JAPHETH (GENESIS 10:4)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NATIVE OF SHARON LOOKED AFTER DAVID'S HEARDS THAT GRAZED THERE (1 CHRONICLES 27:29)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</dc:title>
  <dcterms:created xsi:type="dcterms:W3CDTF">2021-10-11T06:50:47Z</dcterms:created>
  <dcterms:modified xsi:type="dcterms:W3CDTF">2021-10-11T06:50:47Z</dcterms:modified>
</cp:coreProperties>
</file>