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son of Gilead and great-grandson of Manasseh (Joshua 17:2)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told his disciples that they should not be called this (Matthew 23:10)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Ezekiel said that the expanse over the heads of the living creatures sparkled like this (Ezekiel 1:22)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prophet Samuel's father (1Samuel 1:19, 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place full confidence in someone (Psalms 37:5)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Expression often used by Jesus to impress on hearers the accuracy of his statement [5 words](Matthew 5:18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Designation given the disciples whom Jesus personally selected [2 words] (Matthew 10:2-4)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where Paul wrote the book of Hebrews (Hebrews 13:24)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measure (Exodus 29:40)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 said that he barely escaped death by the “skin” of these (Job 19:20)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must endure until this to be saved (Mark 13:13)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Noh's three sons (Genesis 9:18)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being free from disturbance (Job 21:9)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 pointed out that a little leaven will ferment all of this (Galatians 5:9)</w:t>
            </w:r>
          </w:p>
        </w:tc>
      </w:tr>
    </w:tbl>
    <w:p>
      <w:pPr>
        <w:pStyle w:val="WordBankMedium"/>
      </w:pPr>
      <w:r>
        <w:t xml:space="preserve">   TRULY I SAY TO YOU    </w:t>
      </w:r>
      <w:r>
        <w:t xml:space="preserve">   RELY    </w:t>
      </w:r>
      <w:r>
        <w:t xml:space="preserve">   END    </w:t>
      </w:r>
      <w:r>
        <w:t xml:space="preserve">   HIN    </w:t>
      </w:r>
      <w:r>
        <w:t xml:space="preserve">   SHEM    </w:t>
      </w:r>
      <w:r>
        <w:t xml:space="preserve">   ELKANAH    </w:t>
      </w:r>
      <w:r>
        <w:t xml:space="preserve">   TWELVE APOSTLES    </w:t>
      </w:r>
      <w:r>
        <w:t xml:space="preserve">   LEADERS    </w:t>
      </w:r>
      <w:r>
        <w:t xml:space="preserve">   TEETH    </w:t>
      </w:r>
      <w:r>
        <w:t xml:space="preserve">   ICE    </w:t>
      </w:r>
      <w:r>
        <w:t xml:space="preserve">   SHEMIDA    </w:t>
      </w:r>
      <w:r>
        <w:t xml:space="preserve">   SECURE    </w:t>
      </w:r>
      <w:r>
        <w:t xml:space="preserve">   DOUGH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</dc:title>
  <dcterms:created xsi:type="dcterms:W3CDTF">2021-10-11T06:49:47Z</dcterms:created>
  <dcterms:modified xsi:type="dcterms:W3CDTF">2021-10-11T06:49:47Z</dcterms:modified>
</cp:coreProperties>
</file>