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WORSHIP SUNDAY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AUGUST    </w:t>
      </w:r>
      <w:r>
        <w:t xml:space="preserve">   AWANA IS STARTING    </w:t>
      </w:r>
      <w:r>
        <w:t xml:space="preserve">   BIBLE    </w:t>
      </w:r>
      <w:r>
        <w:t xml:space="preserve">   CHAPTER    </w:t>
      </w:r>
      <w:r>
        <w:t xml:space="preserve">   FAMILY    </w:t>
      </w:r>
      <w:r>
        <w:t xml:space="preserve">   KIDS CHURCH    </w:t>
      </w:r>
      <w:r>
        <w:t xml:space="preserve">   MUSIC    </w:t>
      </w:r>
      <w:r>
        <w:t xml:space="preserve">   NEW TESTAMENT    </w:t>
      </w:r>
      <w:r>
        <w:t xml:space="preserve">   OLD TESTAMENT    </w:t>
      </w:r>
      <w:r>
        <w:t xml:space="preserve">   PASTOR    </w:t>
      </w:r>
      <w:r>
        <w:t xml:space="preserve">   PRAYER    </w:t>
      </w:r>
      <w:r>
        <w:t xml:space="preserve">   ROMANS    </w:t>
      </w:r>
      <w:r>
        <w:t xml:space="preserve">   SCHOOL    </w:t>
      </w:r>
      <w:r>
        <w:t xml:space="preserve">   SCRIPTURE    </w:t>
      </w:r>
      <w:r>
        <w:t xml:space="preserve">   VERSE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WORSHIP SUNDAY</dc:title>
  <dcterms:created xsi:type="dcterms:W3CDTF">2021-10-11T06:51:01Z</dcterms:created>
  <dcterms:modified xsi:type="dcterms:W3CDTF">2021-10-11T06:51:01Z</dcterms:modified>
</cp:coreProperties>
</file>