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AWAKE    </w:t>
      </w:r>
      <w:r>
        <w:t xml:space="preserve">   BETHEL    </w:t>
      </w:r>
      <w:r>
        <w:t xml:space="preserve">   BIBLE    </w:t>
      </w:r>
      <w:r>
        <w:t xml:space="preserve">   DONATIONS    </w:t>
      </w:r>
      <w:r>
        <w:t xml:space="preserve">   ENCOURAGEMENT    </w:t>
      </w:r>
      <w:r>
        <w:t xml:space="preserve">   FIELDSERVICE    </w:t>
      </w:r>
      <w:r>
        <w:t xml:space="preserve">   JEHOVAH    </w:t>
      </w:r>
      <w:r>
        <w:t xml:space="preserve">   JESUS    </w:t>
      </w:r>
      <w:r>
        <w:t xml:space="preserve">   JWORG    </w:t>
      </w:r>
      <w:r>
        <w:t xml:space="preserve">   LOVE    </w:t>
      </w:r>
      <w:r>
        <w:t xml:space="preserve">   MARK    </w:t>
      </w:r>
      <w:r>
        <w:t xml:space="preserve">   MEMORIAL    </w:t>
      </w:r>
      <w:r>
        <w:t xml:space="preserve">   PAUL    </w:t>
      </w:r>
      <w:r>
        <w:t xml:space="preserve">   PIONEER    </w:t>
      </w:r>
      <w:r>
        <w:t xml:space="preserve">   PREACHING    </w:t>
      </w:r>
      <w:r>
        <w:t xml:space="preserve">   SPIRITUAL    </w:t>
      </w:r>
      <w:r>
        <w:t xml:space="preserve">   TIMOTHY    </w:t>
      </w:r>
      <w:r>
        <w:t xml:space="preserve">   WATCHTOWER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</dc:title>
  <dcterms:created xsi:type="dcterms:W3CDTF">2021-10-11T06:49:51Z</dcterms:created>
  <dcterms:modified xsi:type="dcterms:W3CDTF">2021-10-11T06:49:51Z</dcterms:modified>
</cp:coreProperties>
</file>