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ABORIGINALS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CHARLESPERKINS    </w:t>
      </w:r>
      <w:r>
        <w:t xml:space="preserve">   JESSICAMOULBOY    </w:t>
      </w:r>
      <w:r>
        <w:t xml:space="preserve">   MICHAELLONG    </w:t>
      </w:r>
      <w:r>
        <w:t xml:space="preserve">   NOVAPERRIS    </w:t>
      </w:r>
      <w:r>
        <w:t xml:space="preserve">   NICKYWINMAR    </w:t>
      </w:r>
      <w:r>
        <w:t xml:space="preserve">   POLLYFARMER    </w:t>
      </w:r>
      <w:r>
        <w:t xml:space="preserve">   DOUGNICHOLLS    </w:t>
      </w:r>
      <w:r>
        <w:t xml:space="preserve">   ERNIEDINGO    </w:t>
      </w:r>
      <w:r>
        <w:t xml:space="preserve">   EDDIEBETTS    </w:t>
      </w:r>
      <w:r>
        <w:t xml:space="preserve">   CAMPERDOWNGEORGE    </w:t>
      </w:r>
      <w:r>
        <w:t xml:space="preserve">   LIONELROSE    </w:t>
      </w:r>
      <w:r>
        <w:t xml:space="preserve">   NEVILLEBONNER    </w:t>
      </w:r>
      <w:r>
        <w:t xml:space="preserve">   MICKDODSON    </w:t>
      </w:r>
      <w:r>
        <w:t xml:space="preserve">   EVONNEGOOLAGONG    </w:t>
      </w:r>
      <w:r>
        <w:t xml:space="preserve">   ALBERTNAMATJIRA    </w:t>
      </w:r>
      <w:r>
        <w:t xml:space="preserve">   ARCHIEROACH    </w:t>
      </w:r>
      <w:r>
        <w:t xml:space="preserve">   ADAMGOODES    </w:t>
      </w:r>
      <w:r>
        <w:t xml:space="preserve">   CATHYFREEMAN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ABORIGINALS</dc:title>
  <dcterms:created xsi:type="dcterms:W3CDTF">2021-10-11T06:51:12Z</dcterms:created>
  <dcterms:modified xsi:type="dcterms:W3CDTF">2021-10-11T06:51:12Z</dcterms:modified>
</cp:coreProperties>
</file>