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AFRICAN AMERICANS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CORETTA SCOTT KING    </w:t>
      </w:r>
      <w:r>
        <w:t xml:space="preserve">   FRANKLIN MCCAIN    </w:t>
      </w:r>
      <w:r>
        <w:t xml:space="preserve">   EZELL BLAIR    </w:t>
      </w:r>
      <w:r>
        <w:t xml:space="preserve">   JOSEPH MCNEIL    </w:t>
      </w:r>
      <w:r>
        <w:t xml:space="preserve">   DAVID RICHMOND    </w:t>
      </w:r>
      <w:r>
        <w:t xml:space="preserve">   MEDGAR EVERS    </w:t>
      </w:r>
      <w:r>
        <w:t xml:space="preserve">   SARA BOONE    </w:t>
      </w:r>
      <w:r>
        <w:t xml:space="preserve">   JOHN ALBERT BURR    </w:t>
      </w:r>
      <w:r>
        <w:t xml:space="preserve">   JAMES WEST    </w:t>
      </w:r>
      <w:r>
        <w:t xml:space="preserve">   BARACK OBAMA    </w:t>
      </w:r>
      <w:r>
        <w:t xml:space="preserve">   ROSA PARKS    </w:t>
      </w:r>
      <w:r>
        <w:t xml:space="preserve">   MAYA ANGELOU    </w:t>
      </w:r>
      <w:r>
        <w:t xml:space="preserve">   MARTIN LUTHER KING    </w:t>
      </w:r>
      <w:r>
        <w:t xml:space="preserve">   C.J. WALKER    </w:t>
      </w:r>
      <w:r>
        <w:t xml:space="preserve">   HARRIET TUBMAN    </w:t>
      </w:r>
      <w:r>
        <w:t xml:space="preserve">   CHARLES SPAULDING    </w:t>
      </w:r>
      <w:r>
        <w:t xml:space="preserve">   GARRETT MORGAN    </w:t>
      </w:r>
      <w:r>
        <w:t xml:space="preserve">   RONALD MCNAIR    </w:t>
      </w:r>
      <w:r>
        <w:t xml:space="preserve">   COLIN POWELL    </w:t>
      </w:r>
      <w:r>
        <w:t xml:space="preserve">   THURGOOD MARSHALL    </w:t>
      </w:r>
      <w:r>
        <w:t xml:space="preserve">   JESSE JACKSON    </w:t>
      </w:r>
      <w:r>
        <w:t xml:space="preserve">   LANGSTON HUGHES    </w:t>
      </w:r>
      <w:r>
        <w:t xml:space="preserve">   MATTHEW HENSON    </w:t>
      </w:r>
      <w:r>
        <w:t xml:space="preserve">   FREDERICK DOUGLASS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AFRICAN AMERICANS</dc:title>
  <dcterms:created xsi:type="dcterms:W3CDTF">2021-10-11T06:49:51Z</dcterms:created>
  <dcterms:modified xsi:type="dcterms:W3CDTF">2021-10-11T06:49:51Z</dcterms:modified>
</cp:coreProperties>
</file>