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FAMOUS AFRICAN AMERICAN SCIENTISTS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Anges Day    </w:t>
      </w:r>
      <w:r>
        <w:t xml:space="preserve">   Aprille Ericsson    </w:t>
      </w:r>
      <w:r>
        <w:t xml:space="preserve">   Benjamin Banneker    </w:t>
      </w:r>
      <w:r>
        <w:t xml:space="preserve">   Benjamin Bradely    </w:t>
      </w:r>
      <w:r>
        <w:t xml:space="preserve">   Charles Drew    </w:t>
      </w:r>
      <w:r>
        <w:t xml:space="preserve">   Charles Turner    </w:t>
      </w:r>
      <w:r>
        <w:t xml:space="preserve">   Dr. Daniel Hale Williams    </w:t>
      </w:r>
      <w:r>
        <w:t xml:space="preserve">   Emmett Chapelle    </w:t>
      </w:r>
      <w:r>
        <w:t xml:space="preserve">   Ernest Just    </w:t>
      </w:r>
      <w:r>
        <w:t xml:space="preserve">   Fredrick Jones    </w:t>
      </w:r>
      <w:r>
        <w:t xml:space="preserve">   Garrett Morgan    </w:t>
      </w:r>
      <w:r>
        <w:t xml:space="preserve">   George Washington Carver    </w:t>
      </w:r>
      <w:r>
        <w:t xml:space="preserve">   Granville Woods.    </w:t>
      </w:r>
      <w:r>
        <w:t xml:space="preserve">   James West    </w:t>
      </w:r>
      <w:r>
        <w:t xml:space="preserve">   Lewis Latimer    </w:t>
      </w:r>
      <w:r>
        <w:t xml:space="preserve">   Lisa Stevens    </w:t>
      </w:r>
      <w:r>
        <w:t xml:space="preserve">   Mae Jemison    </w:t>
      </w:r>
      <w:r>
        <w:t xml:space="preserve">   Marie Daly    </w:t>
      </w:r>
      <w:r>
        <w:t xml:space="preserve">   Norbert Rillieux    </w:t>
      </w:r>
      <w:r>
        <w:t xml:space="preserve">   Olutoye Olukinka    </w:t>
      </w:r>
      <w:r>
        <w:t xml:space="preserve">   Patricia Bath    </w:t>
      </w:r>
      <w:r>
        <w:t xml:space="preserve">   Percy Julian    </w:t>
      </w:r>
      <w:r>
        <w:t xml:space="preserve">   Phillip Emeagwali    </w:t>
      </w:r>
      <w:r>
        <w:t xml:space="preserve">   William 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AFRICAN AMERICAN SCIENTISTS</dc:title>
  <dcterms:created xsi:type="dcterms:W3CDTF">2021-10-11T06:50:15Z</dcterms:created>
  <dcterms:modified xsi:type="dcterms:W3CDTF">2021-10-11T06:50:15Z</dcterms:modified>
</cp:coreProperties>
</file>