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FRANCESCA SIMON    </w:t>
      </w:r>
      <w:r>
        <w:t xml:space="preserve">   DAVID BADDIEL    </w:t>
      </w:r>
      <w:r>
        <w:t xml:space="preserve">   MICHAEL MORPURGO    </w:t>
      </w:r>
      <w:r>
        <w:t xml:space="preserve">   J K ROWLING    </w:t>
      </w:r>
      <w:r>
        <w:t xml:space="preserve">   JULIA DONALDSON    </w:t>
      </w:r>
      <w:r>
        <w:t xml:space="preserve">   DR SEUSS    </w:t>
      </w:r>
      <w:r>
        <w:t xml:space="preserve">   ANNE FINE    </w:t>
      </w:r>
      <w:r>
        <w:t xml:space="preserve">   DAN FREEDMAN    </w:t>
      </w:r>
      <w:r>
        <w:t xml:space="preserve">   MARTIN HANDFORD    </w:t>
      </w:r>
      <w:r>
        <w:t xml:space="preserve">   JACQUELINE WILSON    </w:t>
      </w:r>
      <w:r>
        <w:t xml:space="preserve">   ROALD DAHL    </w:t>
      </w:r>
      <w:r>
        <w:t xml:space="preserve">   DAVID WALLIAMS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</dc:title>
  <dcterms:created xsi:type="dcterms:W3CDTF">2021-10-11T06:50:09Z</dcterms:created>
  <dcterms:modified xsi:type="dcterms:W3CDTF">2021-10-11T06:50:09Z</dcterms:modified>
</cp:coreProperties>
</file>