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 Christmas Carol    </w:t>
      </w:r>
      <w:r>
        <w:t xml:space="preserve">   The Maze Runner    </w:t>
      </w:r>
      <w:r>
        <w:t xml:space="preserve">   Of Mice and Men    </w:t>
      </w:r>
      <w:r>
        <w:t xml:space="preserve">   Harry Potter    </w:t>
      </w:r>
      <w:r>
        <w:t xml:space="preserve">   Fahrenheit 451    </w:t>
      </w:r>
      <w:r>
        <w:t xml:space="preserve">   Hamlet    </w:t>
      </w:r>
      <w:r>
        <w:t xml:space="preserve">   The Great Gatsby    </w:t>
      </w:r>
      <w:r>
        <w:t xml:space="preserve">   The Handmaids Tale    </w:t>
      </w:r>
      <w:r>
        <w:t xml:space="preserve">   Lord of the Flies    </w:t>
      </w:r>
      <w:r>
        <w:t xml:space="preserve">   Sense and Sensibility    </w:t>
      </w:r>
      <w:r>
        <w:t xml:space="preserve">   Wuthering Heights    </w:t>
      </w:r>
      <w:r>
        <w:t xml:space="preserve">   Pride and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BOOKS</dc:title>
  <dcterms:created xsi:type="dcterms:W3CDTF">2021-10-11T06:50:25Z</dcterms:created>
  <dcterms:modified xsi:type="dcterms:W3CDTF">2021-10-11T06:50:25Z</dcterms:modified>
</cp:coreProperties>
</file>