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CHEFS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Tim Love    </w:t>
      </w:r>
      <w:r>
        <w:t xml:space="preserve">   Curtis Stone    </w:t>
      </w:r>
      <w:r>
        <w:t xml:space="preserve">   Jamie Oliver    </w:t>
      </w:r>
      <w:r>
        <w:t xml:space="preserve">   Rachael Ray    </w:t>
      </w:r>
      <w:r>
        <w:t xml:space="preserve">   Masaharu Morimoto    </w:t>
      </w:r>
      <w:r>
        <w:t xml:space="preserve">   Paula Deen    </w:t>
      </w:r>
      <w:r>
        <w:t xml:space="preserve">   Gordon Ramsey    </w:t>
      </w:r>
      <w:r>
        <w:t xml:space="preserve">   Todd Gray    </w:t>
      </w:r>
      <w:r>
        <w:t xml:space="preserve">   Julia Child    </w:t>
      </w:r>
      <w:r>
        <w:t xml:space="preserve">   Emeril Lagasse    </w:t>
      </w:r>
      <w:r>
        <w:t xml:space="preserve">   Duff Goldman    </w:t>
      </w:r>
      <w:r>
        <w:t xml:space="preserve">   Alton Brown    </w:t>
      </w:r>
      <w:r>
        <w:t xml:space="preserve">   Wolfgang Puck    </w:t>
      </w:r>
      <w:r>
        <w:t xml:space="preserve">   Bobby Flay    </w:t>
      </w:r>
      <w:r>
        <w:t xml:space="preserve">   Anthony Bourdain    </w:t>
      </w:r>
      <w:r>
        <w:t xml:space="preserve">   Jacques Pepin    </w:t>
      </w:r>
      <w:r>
        <w:t xml:space="preserve">   Guy Fieri    </w:t>
      </w:r>
      <w:r>
        <w:t xml:space="preserve">   Mario Batali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CHEFS</dc:title>
  <dcterms:created xsi:type="dcterms:W3CDTF">2021-10-11T06:50:30Z</dcterms:created>
  <dcterms:modified xsi:type="dcterms:W3CDTF">2021-10-11T06:50:30Z</dcterms:modified>
</cp:coreProperties>
</file>