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COUPLES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ELVIS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LOU ANNE POOVIE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CLYDE BARROW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CLEOPATRA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JAQUELINE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LANCELOT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SCARLETT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RICHARD BURTON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DESI ARNAZ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JOSEPHINE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PRISCILLA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RICHARD GERE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MARSHALL DILLION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GOMER PYLE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ALBERT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FORREST GUMP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GUINEVERE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RHETT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EDITH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 KITTY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SANDY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VICTORIA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GOLDIE HAWN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KEVIN BACON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KURT RUSSELL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FRAN FINE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KYRA SEDGWICK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MARK ANTONY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GRACIE ALLEN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REBECCA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DANIEL BOONE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BONNIE PARKER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OLIVER DOUGLAS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LISA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LUCILLE 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BABY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JOHN KENNEDY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MEGHAN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JOHNNY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GEORGE BURNS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NAPOLEON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JENNY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ARCHIE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JULIA ROBERTS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ELIZABETH TAYLOR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MARSHALL SHEFFIELD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JULIET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COUPLES</dc:title>
  <dcterms:created xsi:type="dcterms:W3CDTF">2021-10-11T06:51:03Z</dcterms:created>
  <dcterms:modified xsi:type="dcterms:W3CDTF">2021-10-11T06:51:03Z</dcterms:modified>
</cp:coreProperties>
</file>