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DEAD PEOPLE FROM 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JB HUNT    </w:t>
      </w:r>
      <w:r>
        <w:t xml:space="preserve">   LEVON HELM    </w:t>
      </w:r>
      <w:r>
        <w:t xml:space="preserve">   WILLIE COBBS    </w:t>
      </w:r>
      <w:r>
        <w:t xml:space="preserve">   LISA BLOUT    </w:t>
      </w:r>
      <w:r>
        <w:t xml:space="preserve">   GLEN CAMBELL    </w:t>
      </w:r>
      <w:r>
        <w:t xml:space="preserve">   DAISY GASTON BATES    </w:t>
      </w:r>
      <w:r>
        <w:t xml:space="preserve">   WILLIAM T DILLARD    </w:t>
      </w:r>
      <w:r>
        <w:t xml:space="preserve">   ROBERT LOCKWOOD JR    </w:t>
      </w:r>
      <w:r>
        <w:t xml:space="preserve">   CHARLIE RICH    </w:t>
      </w:r>
      <w:r>
        <w:t xml:space="preserve">   FLORENCE BEATRICE PRICE    </w:t>
      </w:r>
      <w:r>
        <w:t xml:space="preserve">   LAWRENCE HAMILTON    </w:t>
      </w:r>
      <w:r>
        <w:t xml:space="preserve">   BOB BURNS    </w:t>
      </w:r>
      <w:r>
        <w:t xml:space="preserve">   HOWLIN' WOLF    </w:t>
      </w:r>
      <w:r>
        <w:t xml:space="preserve">   MICHAEL BURKS    </w:t>
      </w:r>
      <w:r>
        <w:t xml:space="preserve">   ALBERT EDWARD BRUMLEY    </w:t>
      </w:r>
      <w:r>
        <w:t xml:space="preserve">   ELTON BRITT    </w:t>
      </w:r>
      <w:r>
        <w:t xml:space="preserve">   JAMES BRIDGES    </w:t>
      </w:r>
      <w:r>
        <w:t xml:space="preserve">   CATHERINE THARP ALTVATER    </w:t>
      </w:r>
      <w:r>
        <w:t xml:space="preserve">   AL HIBBLER    </w:t>
      </w:r>
      <w:r>
        <w:t xml:space="preserve">   ALBERT KING    </w:t>
      </w:r>
      <w:r>
        <w:t xml:space="preserve">   ROBERT MARTIN    </w:t>
      </w:r>
      <w:r>
        <w:t xml:space="preserve">   WILLIAM GRANT STILL    </w:t>
      </w:r>
      <w:r>
        <w:t xml:space="preserve">   SCOTT JOPLIN    </w:t>
      </w:r>
      <w:r>
        <w:t xml:space="preserve">   SAM WALTON    </w:t>
      </w:r>
      <w:r>
        <w:t xml:space="preserve">   JIM ED BROWN &amp; THE BROWNS    </w:t>
      </w:r>
      <w:r>
        <w:t xml:space="preserve">   AL BELL    </w:t>
      </w:r>
      <w:r>
        <w:t xml:space="preserve">   PATSY MONTANA    </w:t>
      </w:r>
      <w:r>
        <w:t xml:space="preserve">   JOHNNY CASH    </w:t>
      </w:r>
      <w:r>
        <w:t xml:space="preserve">   OSCAR POLK    </w:t>
      </w:r>
      <w:r>
        <w:t xml:space="preserve">   BRONCO BILLY    </w:t>
      </w:r>
      <w:r>
        <w:t xml:space="preserve">   BASS REEVES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DEAD PEOPLE FROM ARKANSAS</dc:title>
  <dcterms:created xsi:type="dcterms:W3CDTF">2021-10-11T06:49:47Z</dcterms:created>
  <dcterms:modified xsi:type="dcterms:W3CDTF">2021-10-11T06:49:47Z</dcterms:modified>
</cp:coreProperties>
</file>