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EXPLORERS  GRADE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POLITICAL    </w:t>
      </w:r>
      <w:r>
        <w:t xml:space="preserve">   TECHNOLOGY    </w:t>
      </w:r>
      <w:r>
        <w:t xml:space="preserve">   ECONOMIC,    </w:t>
      </w:r>
      <w:r>
        <w:t xml:space="preserve">   FRANCE    </w:t>
      </w:r>
      <w:r>
        <w:t xml:space="preserve">   PORTUGAL    </w:t>
      </w:r>
      <w:r>
        <w:t xml:space="preserve">   ENGLAND    </w:t>
      </w:r>
      <w:r>
        <w:t xml:space="preserve">   SPAIN    </w:t>
      </w:r>
      <w:r>
        <w:t xml:space="preserve">   MAGELLAN    </w:t>
      </w:r>
      <w:r>
        <w:t xml:space="preserve">   LASALLE    </w:t>
      </w:r>
      <w:r>
        <w:t xml:space="preserve">   HUDSON    </w:t>
      </w:r>
      <w:r>
        <w:t xml:space="preserve">   DESOTO    </w:t>
      </w:r>
      <w:r>
        <w:t xml:space="preserve">   ERICSON    </w:t>
      </w:r>
      <w:r>
        <w:t xml:space="preserve">   COLUMBUS    </w:t>
      </w:r>
      <w:r>
        <w:t xml:space="preserve">   CABOT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EXPLORERS  GRADE 4</dc:title>
  <dcterms:created xsi:type="dcterms:W3CDTF">2021-10-11T06:50:40Z</dcterms:created>
  <dcterms:modified xsi:type="dcterms:W3CDTF">2021-10-11T06:50:40Z</dcterms:modified>
</cp:coreProperties>
</file>