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FRENCHIES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ANNE OF BRITTANY    </w:t>
      </w:r>
      <w:r>
        <w:t xml:space="preserve">   AUGUSTE RODIN    </w:t>
      </w:r>
      <w:r>
        <w:t xml:space="preserve">   BRIGITTE BARDOT    </w:t>
      </w:r>
      <w:r>
        <w:t xml:space="preserve">   CHARLEMAGNE    </w:t>
      </w:r>
      <w:r>
        <w:t xml:space="preserve">   CHARLES DE GAULLE    </w:t>
      </w:r>
      <w:r>
        <w:t xml:space="preserve">   CLAUDE MONET    </w:t>
      </w:r>
      <w:r>
        <w:t xml:space="preserve">   COCO CHANEL    </w:t>
      </w:r>
      <w:r>
        <w:t xml:space="preserve">   EDGAR DEGAS    </w:t>
      </w:r>
      <w:r>
        <w:t xml:space="preserve">   GUSTAVE EIFFEL    </w:t>
      </w:r>
      <w:r>
        <w:t xml:space="preserve">   HENRI DE TOULOUSE-LAUTREC    </w:t>
      </w:r>
      <w:r>
        <w:t xml:space="preserve">   HENRI MATISSE    </w:t>
      </w:r>
      <w:r>
        <w:t xml:space="preserve">   JACQUES COUSTEAU    </w:t>
      </w:r>
      <w:r>
        <w:t xml:space="preserve">   JOAN OF ARC    </w:t>
      </w:r>
      <w:r>
        <w:t xml:space="preserve">   JOSEPHINE BAKER    </w:t>
      </w:r>
      <w:r>
        <w:t xml:space="preserve">   JULES VERNE    </w:t>
      </w:r>
      <w:r>
        <w:t xml:space="preserve">   LOUIS VUITTON    </w:t>
      </w:r>
      <w:r>
        <w:t xml:space="preserve">   MARIE ANTOINETTE    </w:t>
      </w:r>
      <w:r>
        <w:t xml:space="preserve">   MARIE CURIE    </w:t>
      </w:r>
      <w:r>
        <w:t xml:space="preserve">   NAPOLEON BONAPARTE    </w:t>
      </w:r>
      <w:r>
        <w:t xml:space="preserve">   VOLTAIRE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FRENCHIES</dc:title>
  <dcterms:created xsi:type="dcterms:W3CDTF">2021-10-11T06:50:52Z</dcterms:created>
  <dcterms:modified xsi:type="dcterms:W3CDTF">2021-10-11T06:50:52Z</dcterms:modified>
</cp:coreProperties>
</file>