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LEADERS</w:t>
      </w:r>
    </w:p>
    <w:p>
      <w:pPr>
        <w:pStyle w:val="Questions"/>
      </w:pPr>
      <w:r>
        <w:t xml:space="preserve">1. SGIGENH KNHA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NENOSL EADMANL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KABCRA MBOAA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OELPAONN ORATAPNEB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NONWITS UCLHHCIRL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AARABMH OLNCILN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ULJSIU RCESAA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DIALA MAAL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SEJSU CSRHTI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JIAEMNBN ANFNILRK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LEADERS</dc:title>
  <dcterms:created xsi:type="dcterms:W3CDTF">2021-10-11T06:51:16Z</dcterms:created>
  <dcterms:modified xsi:type="dcterms:W3CDTF">2021-10-11T06:51:16Z</dcterms:modified>
</cp:coreProperties>
</file>