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FAMOUS PEOPLE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 dog    </w:t>
      </w:r>
      <w:r>
        <w:t xml:space="preserve">   Roman reign    </w:t>
      </w:r>
      <w:r>
        <w:t xml:space="preserve">   Jake Paul    </w:t>
      </w:r>
      <w:r>
        <w:t xml:space="preserve">   A cat    </w:t>
      </w:r>
      <w:r>
        <w:t xml:space="preserve">   Michael jordan    </w:t>
      </w:r>
      <w:r>
        <w:t xml:space="preserve">   Stephen curry    </w:t>
      </w:r>
      <w:r>
        <w:t xml:space="preserve">   Kobe Bryant    </w:t>
      </w:r>
      <w:r>
        <w:t xml:space="preserve">   Lebron james    </w:t>
      </w:r>
      <w:r>
        <w:t xml:space="preserve">   Cristiano ronaldo    </w:t>
      </w:r>
      <w:r>
        <w:t xml:space="preserve">   Lionel Messi    </w:t>
      </w:r>
      <w:r>
        <w:t xml:space="preserve">   Prince    </w:t>
      </w:r>
      <w:r>
        <w:t xml:space="preserve">   Tupac    </w:t>
      </w:r>
      <w:r>
        <w:t xml:space="preserve">   Michael Jackson    </w:t>
      </w:r>
      <w:r>
        <w:t xml:space="preserve">   John cena    </w:t>
      </w:r>
      <w:r>
        <w:t xml:space="preserve">   The Rock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FAMOUS PEOPLE</dc:title>
  <dcterms:created xsi:type="dcterms:W3CDTF">2021-10-11T06:50:48Z</dcterms:created>
  <dcterms:modified xsi:type="dcterms:W3CDTF">2021-10-11T06:50:48Z</dcterms:modified>
</cp:coreProperties>
</file>