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BILLIE EILISH    </w:t>
      </w:r>
      <w:r>
        <w:t xml:space="preserve">   SHAWN MENDES    </w:t>
      </w:r>
      <w:r>
        <w:t xml:space="preserve">   ED SHEERAN    </w:t>
      </w:r>
      <w:r>
        <w:t xml:space="preserve">   MILEY CYRUS    </w:t>
      </w:r>
      <w:r>
        <w:t xml:space="preserve">   ADELE    </w:t>
      </w:r>
      <w:r>
        <w:t xml:space="preserve">   JUSTIN BIEBER    </w:t>
      </w:r>
      <w:r>
        <w:t xml:space="preserve">   LADY GAGA    </w:t>
      </w:r>
      <w:r>
        <w:t xml:space="preserve">   ARIANA GRANDE    </w:t>
      </w:r>
      <w:r>
        <w:t xml:space="preserve">   TAYLOR SWIFT    </w:t>
      </w:r>
      <w:r>
        <w:t xml:space="preserve">   BEYONCE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SINGERS</dc:title>
  <dcterms:created xsi:type="dcterms:W3CDTF">2021-10-11T06:51:05Z</dcterms:created>
  <dcterms:modified xsi:type="dcterms:W3CDTF">2021-10-11T06:51:05Z</dcterms:modified>
</cp:coreProperties>
</file>