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T.V. / MOVIE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LADY    </w:t>
      </w:r>
      <w:r>
        <w:t xml:space="preserve">   TRAMP    </w:t>
      </w:r>
      <w:r>
        <w:t xml:space="preserve">   CHEETA    </w:t>
      </w:r>
      <w:r>
        <w:t xml:space="preserve">   SIMBA    </w:t>
      </w:r>
      <w:r>
        <w:t xml:space="preserve">   BEETHOVEN    </w:t>
      </w:r>
      <w:r>
        <w:t xml:space="preserve">   MARLIE    </w:t>
      </w:r>
      <w:r>
        <w:t xml:space="preserve">   WILLY    </w:t>
      </w:r>
      <w:r>
        <w:t xml:space="preserve">   BUGS BUNNY    </w:t>
      </w:r>
      <w:r>
        <w:t xml:space="preserve">   DUMBO    </w:t>
      </w:r>
      <w:r>
        <w:t xml:space="preserve">   SILVER    </w:t>
      </w:r>
      <w:r>
        <w:t xml:space="preserve">   HOOCH    </w:t>
      </w:r>
      <w:r>
        <w:t xml:space="preserve">   FLICKA    </w:t>
      </w:r>
      <w:r>
        <w:t xml:space="preserve">   GENTLE BEN    </w:t>
      </w:r>
      <w:r>
        <w:t xml:space="preserve">   MORRIS    </w:t>
      </w:r>
      <w:r>
        <w:t xml:space="preserve">   JAWS    </w:t>
      </w:r>
      <w:r>
        <w:t xml:space="preserve">   TRIGGER    </w:t>
      </w:r>
      <w:r>
        <w:t xml:space="preserve">   KEIKO    </w:t>
      </w:r>
      <w:r>
        <w:t xml:space="preserve">   OLD YELLER    </w:t>
      </w:r>
      <w:r>
        <w:t xml:space="preserve">   TOTO    </w:t>
      </w:r>
      <w:r>
        <w:t xml:space="preserve">   FLIPPER    </w:t>
      </w:r>
      <w:r>
        <w:t xml:space="preserve">   BENJI    </w:t>
      </w:r>
      <w:r>
        <w:t xml:space="preserve">   DINO    </w:t>
      </w:r>
      <w:r>
        <w:t xml:space="preserve">   MR. ED    </w:t>
      </w:r>
      <w:r>
        <w:t xml:space="preserve">   LASSIE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T.V. / MOVIE ANIMALS</dc:title>
  <dcterms:created xsi:type="dcterms:W3CDTF">2021-10-11T06:51:29Z</dcterms:created>
  <dcterms:modified xsi:type="dcterms:W3CDTF">2021-10-11T06:51:29Z</dcterms:modified>
</cp:coreProperties>
</file>