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WESTERN ACTORS/NEW &amp; 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DOUGLAS    </w:t>
      </w:r>
      <w:r>
        <w:t xml:space="preserve">   HESTON    </w:t>
      </w:r>
      <w:r>
        <w:t xml:space="preserve">   DUVALL    </w:t>
      </w:r>
      <w:r>
        <w:t xml:space="preserve">   PAUL NEWMAN    </w:t>
      </w:r>
      <w:r>
        <w:t xml:space="preserve">   ROY ROGERS    </w:t>
      </w:r>
      <w:r>
        <w:t xml:space="preserve">   REDFORD    </w:t>
      </w:r>
      <w:r>
        <w:t xml:space="preserve">   JAMES STEWART    </w:t>
      </w:r>
      <w:r>
        <w:t xml:space="preserve">   FORD    </w:t>
      </w:r>
      <w:r>
        <w:t xml:space="preserve">   ANDY DEVINE    </w:t>
      </w:r>
      <w:r>
        <w:t xml:space="preserve">   COOPER    </w:t>
      </w:r>
      <w:r>
        <w:t xml:space="preserve">   WAYNE    </w:t>
      </w:r>
      <w:r>
        <w:t xml:space="preserve">   BOONE    </w:t>
      </w:r>
      <w:r>
        <w:t xml:space="preserve">   GENE BARRY    </w:t>
      </w:r>
      <w:r>
        <w:t xml:space="preserve">   GARNER    </w:t>
      </w:r>
      <w:r>
        <w:t xml:space="preserve">   EASTWOOD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WESTERN ACTORS/NEW &amp; OLD</dc:title>
  <dcterms:created xsi:type="dcterms:W3CDTF">2021-10-11T06:50:34Z</dcterms:created>
  <dcterms:modified xsi:type="dcterms:W3CDTF">2021-10-11T06:50:34Z</dcterms:modified>
</cp:coreProperties>
</file>