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WORLD LEADERS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Abraham Lincoln    </w:t>
      </w:r>
      <w:r>
        <w:t xml:space="preserve">   Alexander the Great    </w:t>
      </w:r>
      <w:r>
        <w:t xml:space="preserve">   Augustus Caesar.    </w:t>
      </w:r>
      <w:r>
        <w:t xml:space="preserve">   Barack Obama    </w:t>
      </w:r>
      <w:r>
        <w:t xml:space="preserve">   Catherine the Great    </w:t>
      </w:r>
      <w:r>
        <w:t xml:space="preserve">   Donald Trump    </w:t>
      </w:r>
      <w:r>
        <w:t xml:space="preserve">   George Washington    </w:t>
      </w:r>
      <w:r>
        <w:t xml:space="preserve">   Jacinda Ardern.    </w:t>
      </w:r>
      <w:r>
        <w:t xml:space="preserve">   Julius Caesar.    </w:t>
      </w:r>
      <w:r>
        <w:t xml:space="preserve">   Kate Sheppard    </w:t>
      </w:r>
      <w:r>
        <w:t xml:space="preserve">   Mahatma Gandhi    </w:t>
      </w:r>
      <w:r>
        <w:t xml:space="preserve">   Mother Teresa    </w:t>
      </w:r>
      <w:r>
        <w:t xml:space="preserve">   Susan B. Anthony    </w:t>
      </w:r>
      <w:r>
        <w:t xml:space="preserve">   Thomas Jefferson    </w:t>
      </w:r>
      <w:r>
        <w:t xml:space="preserve">   Winston Churchill.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WORLD LEADERS !</dc:title>
  <dcterms:created xsi:type="dcterms:W3CDTF">2021-10-11T06:51:43Z</dcterms:created>
  <dcterms:modified xsi:type="dcterms:W3CDTF">2021-10-11T06:51:43Z</dcterms:modified>
</cp:coreProperties>
</file>