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FAMU Football Coaches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TAYLOR    </w:t>
      </w:r>
      <w:r>
        <w:t xml:space="preserve">   SMALL    </w:t>
      </w:r>
      <w:r>
        <w:t xml:space="preserve">   RILEY    </w:t>
      </w:r>
      <w:r>
        <w:t xml:space="preserve">   LEMON    </w:t>
      </w:r>
      <w:r>
        <w:t xml:space="preserve">   JOE    </w:t>
      </w:r>
      <w:r>
        <w:t xml:space="preserve">   HUBBARD    </w:t>
      </w:r>
      <w:r>
        <w:t xml:space="preserve">   HOLMES    </w:t>
      </w:r>
      <w:r>
        <w:t xml:space="preserve">   HILL    </w:t>
      </w:r>
      <w:r>
        <w:t xml:space="preserve">   HIGHSMITH    </w:t>
      </w:r>
      <w:r>
        <w:t xml:space="preserve">   HAYMAN    </w:t>
      </w:r>
      <w:r>
        <w:t xml:space="preserve">   HARRELL    </w:t>
      </w:r>
      <w:r>
        <w:t xml:space="preserve">   GOLDSMITH    </w:t>
      </w:r>
      <w:r>
        <w:t xml:space="preserve">   GAITHER    </w:t>
      </w:r>
      <w:r>
        <w:t xml:space="preserve">   FULLER    </w:t>
      </w:r>
      <w:r>
        <w:t xml:space="preserve">  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FAMU Football Coaches </dc:title>
  <dcterms:created xsi:type="dcterms:W3CDTF">2021-10-11T06:50:43Z</dcterms:created>
  <dcterms:modified xsi:type="dcterms:W3CDTF">2021-10-11T06:50:43Z</dcterms:modified>
</cp:coreProperties>
</file>