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FANCY NANCY SEES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ALFRESCO    </w:t>
      </w:r>
      <w:r>
        <w:t xml:space="preserve">   BRILLIANT    </w:t>
      </w:r>
      <w:r>
        <w:t xml:space="preserve">   CONSTELLATION    </w:t>
      </w:r>
      <w:r>
        <w:t xml:space="preserve">   METEOR    </w:t>
      </w:r>
      <w:r>
        <w:t xml:space="preserve">   PLANETS    </w:t>
      </w:r>
      <w:r>
        <w:t xml:space="preserve">   MOBILE    </w:t>
      </w:r>
      <w:r>
        <w:t xml:space="preserve">   ORBIT    </w:t>
      </w:r>
      <w:r>
        <w:t xml:space="preserve">   FASCINATING    </w:t>
      </w:r>
      <w:r>
        <w:t xml:space="preserve">   STAR    </w:t>
      </w:r>
      <w:r>
        <w:t xml:space="preserve">   PLANETARIUM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FANCY NANCY SEES STARS</dc:title>
  <dcterms:created xsi:type="dcterms:W3CDTF">2021-10-11T06:50:31Z</dcterms:created>
  <dcterms:modified xsi:type="dcterms:W3CDTF">2021-10-11T06:50:31Z</dcterms:modified>
</cp:coreProperties>
</file>