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FANCY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 STUDDED    </w:t>
      </w:r>
      <w:r>
        <w:t xml:space="preserve">   SUNDAY    </w:t>
      </w:r>
      <w:r>
        <w:t xml:space="preserve">   TWENTY TWENTY-TWO    </w:t>
      </w:r>
      <w:r>
        <w:t xml:space="preserve">   NOVEMBER    </w:t>
      </w:r>
      <w:r>
        <w:t xml:space="preserve">   CANDLE IN THE WIND    </w:t>
      </w:r>
      <w:r>
        <w:t xml:space="preserve">   SATURDAY NIGHTS ALRIGHT    </w:t>
      </w:r>
      <w:r>
        <w:t xml:space="preserve">   PHILADELPHIA FREEDOM    </w:t>
      </w:r>
      <w:r>
        <w:t xml:space="preserve">   ISLAND GIRL    </w:t>
      </w:r>
      <w:r>
        <w:t xml:space="preserve">   DODGER STADIUM    </w:t>
      </w:r>
      <w:r>
        <w:t xml:space="preserve">   ROCKET MAN    </w:t>
      </w:r>
      <w:r>
        <w:t xml:space="preserve">   CROCODILE ROCK    </w:t>
      </w:r>
      <w:r>
        <w:t xml:space="preserve">   BLUE EYES    </w:t>
      </w:r>
      <w:r>
        <w:t xml:space="preserve">   TINY DANCER    </w:t>
      </w:r>
      <w:r>
        <w:t xml:space="preserve">   GLAM    </w:t>
      </w:r>
      <w:r>
        <w:t xml:space="preserve">   GLITTER    </w:t>
      </w:r>
      <w:r>
        <w:t xml:space="preserve">   MUSIC    </w:t>
      </w:r>
      <w:r>
        <w:t xml:space="preserve">   PIANO    </w:t>
      </w:r>
      <w:r>
        <w:t xml:space="preserve">   SIR ELTON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PANTS</dc:title>
  <dcterms:created xsi:type="dcterms:W3CDTF">2021-10-11T06:52:11Z</dcterms:created>
  <dcterms:modified xsi:type="dcterms:W3CDTF">2021-10-11T06:52:11Z</dcterms:modified>
</cp:coreProperties>
</file>