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FANDOM WORD SEARCH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Albus Dumbledore    </w:t>
      </w:r>
      <w:r>
        <w:t xml:space="preserve">   All-onsy    </w:t>
      </w:r>
      <w:r>
        <w:t xml:space="preserve">   Barb    </w:t>
      </w:r>
      <w:r>
        <w:t xml:space="preserve">   Bobby    </w:t>
      </w:r>
      <w:r>
        <w:t xml:space="preserve">   Bowtie    </w:t>
      </w:r>
      <w:r>
        <w:t xml:space="preserve">   Castiel    </w:t>
      </w:r>
      <w:r>
        <w:t xml:space="preserve">   Crowley    </w:t>
      </w:r>
      <w:r>
        <w:t xml:space="preserve">   Dalek    </w:t>
      </w:r>
      <w:r>
        <w:t xml:space="preserve">   Davros    </w:t>
      </w:r>
      <w:r>
        <w:t xml:space="preserve">   Dean    </w:t>
      </w:r>
      <w:r>
        <w:t xml:space="preserve">   Demagorgan    </w:t>
      </w:r>
      <w:r>
        <w:t xml:space="preserve">   Demon    </w:t>
      </w:r>
      <w:r>
        <w:t xml:space="preserve">   Dobby    </w:t>
      </w:r>
      <w:r>
        <w:t xml:space="preserve">   Draco    </w:t>
      </w:r>
      <w:r>
        <w:t xml:space="preserve">   Dustin    </w:t>
      </w:r>
      <w:r>
        <w:t xml:space="preserve">   Eleven    </w:t>
      </w:r>
      <w:r>
        <w:t xml:space="preserve">   Fez    </w:t>
      </w:r>
      <w:r>
        <w:t xml:space="preserve">   Fish and Chips    </w:t>
      </w:r>
      <w:r>
        <w:t xml:space="preserve">   Gabriel    </w:t>
      </w:r>
      <w:r>
        <w:t xml:space="preserve">   Gryffindor    </w:t>
      </w:r>
      <w:r>
        <w:t xml:space="preserve">   Hagrid    </w:t>
      </w:r>
      <w:r>
        <w:t xml:space="preserve">   Harry Potter    </w:t>
      </w:r>
      <w:r>
        <w:t xml:space="preserve">   Hermione    </w:t>
      </w:r>
      <w:r>
        <w:t xml:space="preserve">   Hogwarts    </w:t>
      </w:r>
      <w:r>
        <w:t xml:space="preserve">   Hufflepuff    </w:t>
      </w:r>
      <w:r>
        <w:t xml:space="preserve">   Impala    </w:t>
      </w:r>
      <w:r>
        <w:t xml:space="preserve">   John Watson    </w:t>
      </w:r>
      <w:r>
        <w:t xml:space="preserve">   Lucas    </w:t>
      </w:r>
      <w:r>
        <w:t xml:space="preserve">   Lucifer    </w:t>
      </w:r>
      <w:r>
        <w:t xml:space="preserve">   Lumos    </w:t>
      </w:r>
      <w:r>
        <w:t xml:space="preserve">   Luna Lovegood    </w:t>
      </w:r>
      <w:r>
        <w:t xml:space="preserve">   Mike    </w:t>
      </w:r>
      <w:r>
        <w:t xml:space="preserve">   Mycroft    </w:t>
      </w:r>
      <w:r>
        <w:t xml:space="preserve">   Nancy    </w:t>
      </w:r>
      <w:r>
        <w:t xml:space="preserve">   Peeves    </w:t>
      </w:r>
      <w:r>
        <w:t xml:space="preserve">   Ravenclaw    </w:t>
      </w:r>
      <w:r>
        <w:t xml:space="preserve">   Remus Lupin    </w:t>
      </w:r>
      <w:r>
        <w:t xml:space="preserve">   Ron Weasley    </w:t>
      </w:r>
      <w:r>
        <w:t xml:space="preserve">   Rose Tyler    </w:t>
      </w:r>
      <w:r>
        <w:t xml:space="preserve">   Rowena    </w:t>
      </w:r>
      <w:r>
        <w:t xml:space="preserve">   Salt    </w:t>
      </w:r>
      <w:r>
        <w:t xml:space="preserve">   Sam    </w:t>
      </w:r>
      <w:r>
        <w:t xml:space="preserve">   Severus Snape    </w:t>
      </w:r>
      <w:r>
        <w:t xml:space="preserve">   Sherlock    </w:t>
      </w:r>
      <w:r>
        <w:t xml:space="preserve">   Sirius Black    </w:t>
      </w:r>
      <w:r>
        <w:t xml:space="preserve">   Slytherin    </w:t>
      </w:r>
      <w:r>
        <w:t xml:space="preserve">   Sonic Screwdriver    </w:t>
      </w:r>
      <w:r>
        <w:t xml:space="preserve">   TARDIS    </w:t>
      </w:r>
      <w:r>
        <w:t xml:space="preserve">   The Upsidedown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FANDOM WORD SEARCH :)</dc:title>
  <dcterms:created xsi:type="dcterms:W3CDTF">2021-10-11T06:51:09Z</dcterms:created>
  <dcterms:modified xsi:type="dcterms:W3CDTF">2021-10-11T06:51:09Z</dcterms:modified>
</cp:coreProperties>
</file>