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FANS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PLAYING    </w:t>
      </w:r>
      <w:r>
        <w:t xml:space="preserve">   LEARNING    </w:t>
      </w:r>
      <w:r>
        <w:t xml:space="preserve">   HELP    </w:t>
      </w:r>
      <w:r>
        <w:t xml:space="preserve">   ENVIRONMENT    </w:t>
      </w:r>
      <w:r>
        <w:t xml:space="preserve">   HEALTH    </w:t>
      </w:r>
      <w:r>
        <w:t xml:space="preserve">   SAFE    </w:t>
      </w:r>
      <w:r>
        <w:t xml:space="preserve">   NURTURING    </w:t>
      </w:r>
      <w:r>
        <w:t xml:space="preserve">   ACCESSIBLE    </w:t>
      </w:r>
      <w:r>
        <w:t xml:space="preserve">   FUN    </w:t>
      </w:r>
      <w:r>
        <w:t xml:space="preserve">   SCIENCE    </w:t>
      </w:r>
      <w:r>
        <w:t xml:space="preserve">   NATURE    </w:t>
      </w:r>
      <w:r>
        <w:t xml:space="preserve">   ARTS    </w:t>
      </w:r>
      <w:r>
        <w:t xml:space="preserve">   FITNESS    </w:t>
      </w:r>
      <w:r>
        <w:t xml:space="preserve">   PLAY    </w:t>
      </w:r>
      <w:r>
        <w:t xml:space="preserve">   OF    </w:t>
      </w:r>
      <w:r>
        <w:t xml:space="preserve">   FANS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of Play</dc:title>
  <dcterms:created xsi:type="dcterms:W3CDTF">2021-10-11T06:51:12Z</dcterms:created>
  <dcterms:modified xsi:type="dcterms:W3CDTF">2021-10-11T06:51:12Z</dcterms:modified>
</cp:coreProperties>
</file>