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FANTASTIC MR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TUNNEL    </w:t>
      </w:r>
      <w:r>
        <w:t xml:space="preserve">   CRATER    </w:t>
      </w:r>
      <w:r>
        <w:t xml:space="preserve">   TRACTORS    </w:t>
      </w:r>
      <w:r>
        <w:t xml:space="preserve">   SCRUNCH    </w:t>
      </w:r>
      <w:r>
        <w:t xml:space="preserve">   SHOVELS    </w:t>
      </w:r>
      <w:r>
        <w:t xml:space="preserve">   SHOOT    </w:t>
      </w:r>
      <w:r>
        <w:t xml:space="preserve">   TAIL    </w:t>
      </w:r>
      <w:r>
        <w:t xml:space="preserve">   MR.FOX    </w:t>
      </w:r>
      <w:r>
        <w:t xml:space="preserve">   FARMS    </w:t>
      </w:r>
      <w:r>
        <w:t xml:space="preserve">   FOXES    </w:t>
      </w:r>
      <w:r>
        <w:t xml:space="preserve">   CHICKENS    </w:t>
      </w:r>
      <w:r>
        <w:t xml:space="preserve">   BOGGIS    </w:t>
      </w:r>
      <w:r>
        <w:t xml:space="preserve">   BUNCE    </w:t>
      </w:r>
      <w:r>
        <w:t xml:space="preserve">   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 FOX</dc:title>
  <dcterms:created xsi:type="dcterms:W3CDTF">2021-10-11T06:52:20Z</dcterms:created>
  <dcterms:modified xsi:type="dcterms:W3CDTF">2021-10-11T06:52:20Z</dcterms:modified>
</cp:coreProperties>
</file>