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PIXIEDUST    </w:t>
      </w:r>
      <w:r>
        <w:t xml:space="preserve">   GOBLIN    </w:t>
      </w:r>
      <w:r>
        <w:t xml:space="preserve">   GNOME    </w:t>
      </w:r>
      <w:r>
        <w:t xml:space="preserve">   WIZARD    </w:t>
      </w:r>
      <w:r>
        <w:t xml:space="preserve">   FAIRY    </w:t>
      </w:r>
      <w:r>
        <w:t xml:space="preserve">   FABLE    </w:t>
      </w:r>
      <w:r>
        <w:t xml:space="preserve">   ELF    </w:t>
      </w:r>
      <w:r>
        <w:t xml:space="preserve">   ENCHANTING    </w:t>
      </w:r>
      <w:r>
        <w:t xml:space="preserve">   BEAST    </w:t>
      </w:r>
      <w:r>
        <w:t xml:space="preserve">   BEAUTY    </w:t>
      </w:r>
      <w:r>
        <w:t xml:space="preserve">   CASTLE    </w:t>
      </w:r>
      <w:r>
        <w:t xml:space="preserve">   DAYDREAM    </w:t>
      </w:r>
      <w:r>
        <w:t xml:space="preserve">   MERMAID    </w:t>
      </w:r>
      <w:r>
        <w:t xml:space="preserve">   DRAGON    </w:t>
      </w:r>
      <w:r>
        <w:t xml:space="preserve">   SPIDERMAN    </w:t>
      </w:r>
      <w:r>
        <w:t xml:space="preserve">   SUPERMAN    </w:t>
      </w:r>
      <w:r>
        <w:t xml:space="preserve">   UNICORN    </w:t>
      </w:r>
      <w:r>
        <w:t xml:space="preserve">   FANTASY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FANTASY</dc:title>
  <dcterms:created xsi:type="dcterms:W3CDTF">2021-10-11T06:52:19Z</dcterms:created>
  <dcterms:modified xsi:type="dcterms:W3CDTF">2021-10-11T06:52:19Z</dcterms:modified>
</cp:coreProperties>
</file>