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FANTASY</w:t>
      </w:r>
    </w:p>
    <w:p>
      <w:pPr>
        <w:pStyle w:val="Questions"/>
      </w:pPr>
      <w:r>
        <w:t xml:space="preserve">1. FIYRA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MREDAIM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GNLOBI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INROUNC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EARAYMDD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MUREPANS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PRANIDMSE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GENOM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GNORDA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ATUYBE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IEXPI STUD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AATSFYN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CATESL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ZARWDI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FANTASY</dc:title>
  <dcterms:created xsi:type="dcterms:W3CDTF">2021-10-11T06:51:47Z</dcterms:created>
  <dcterms:modified xsi:type="dcterms:W3CDTF">2021-10-11T06:51:47Z</dcterms:modified>
</cp:coreProperties>
</file>