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item is found in Rainbow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 ____ charms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 Geronimo Stilton's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Kingdom of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Blizzard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Golden Pearl is the ___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Kingdom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Desert of Eyes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Clasping __</w:t>
            </w:r>
          </w:p>
        </w:tc>
      </w:tr>
    </w:tbl>
    <w:p>
      <w:pPr>
        <w:pStyle w:val="WordBankMedium"/>
      </w:pPr>
      <w:r>
        <w:t xml:space="preserve">   BLOSSOM    </w:t>
      </w:r>
      <w:r>
        <w:t xml:space="preserve">   CHATTERCLAWS    </w:t>
      </w:r>
      <w:r>
        <w:t xml:space="preserve">   CORAL HEART    </w:t>
      </w:r>
      <w:r>
        <w:t xml:space="preserve">   EARS    </w:t>
      </w:r>
      <w:r>
        <w:t xml:space="preserve">   MEDALLION     </w:t>
      </w:r>
      <w:r>
        <w:t xml:space="preserve">   HANDS    </w:t>
      </w:r>
      <w:r>
        <w:t xml:space="preserve">   SEVENTH     </w:t>
      </w:r>
      <w:r>
        <w:t xml:space="preserve">   ENCHANTED     </w:t>
      </w:r>
      <w:r>
        <w:t xml:space="preserve">   FANTASY     </w:t>
      </w:r>
      <w:r>
        <w:t xml:space="preserve">   DIAMOND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CHARMS</dc:title>
  <dcterms:created xsi:type="dcterms:W3CDTF">2021-10-11T06:51:25Z</dcterms:created>
  <dcterms:modified xsi:type="dcterms:W3CDTF">2021-10-11T06:51:25Z</dcterms:modified>
</cp:coreProperties>
</file>