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FANTASY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ghost visit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a physical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sharp pointed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defensive armor carried on the arm of Captain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weapon that is used in the Middle 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 feeling when you are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gives what he/she has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engaged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lose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FANTASY HEROES</dc:title>
  <dcterms:created xsi:type="dcterms:W3CDTF">2021-10-11T06:51:47Z</dcterms:created>
  <dcterms:modified xsi:type="dcterms:W3CDTF">2021-10-11T06:51:47Z</dcterms:modified>
</cp:coreProperties>
</file>