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F.A.N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made with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mini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use this when cooking in a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 is made up of 70%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made from a 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designed to cook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Maori word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farmed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from a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F.A.N Crossword</dc:title>
  <dcterms:created xsi:type="dcterms:W3CDTF">2021-10-11T06:42:20Z</dcterms:created>
  <dcterms:modified xsi:type="dcterms:W3CDTF">2021-10-11T06:42:20Z</dcterms:modified>
</cp:coreProperties>
</file>