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FARMSTEAD VBS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SHARE    </w:t>
      </w:r>
      <w:r>
        <w:t xml:space="preserve">   PREACH    </w:t>
      </w:r>
      <w:r>
        <w:t xml:space="preserve">   CONTINENT    </w:t>
      </w:r>
      <w:r>
        <w:t xml:space="preserve">   WORLD    </w:t>
      </w:r>
      <w:r>
        <w:t xml:space="preserve">   LOVE    </w:t>
      </w:r>
      <w:r>
        <w:t xml:space="preserve">   JESUS    </w:t>
      </w:r>
      <w:r>
        <w:t xml:space="preserve">   SOUP    </w:t>
      </w:r>
      <w:r>
        <w:t xml:space="preserve">   JASPER    </w:t>
      </w:r>
      <w:r>
        <w:t xml:space="preserve">   MISSIONS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FARMSTEAD VBS MISSIONS</dc:title>
  <dcterms:created xsi:type="dcterms:W3CDTF">2021-10-11T06:52:51Z</dcterms:created>
  <dcterms:modified xsi:type="dcterms:W3CDTF">2021-10-11T06:52:51Z</dcterms:modified>
</cp:coreProperties>
</file>