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WILD ANIMALS    </w:t>
      </w:r>
      <w:r>
        <w:t xml:space="preserve">   WORK    </w:t>
      </w:r>
      <w:r>
        <w:t xml:space="preserve">   FUN    </w:t>
      </w:r>
      <w:r>
        <w:t xml:space="preserve">   ANIMALS    </w:t>
      </w:r>
      <w:r>
        <w:t xml:space="preserve">   CHICKENS    </w:t>
      </w:r>
      <w:r>
        <w:t xml:space="preserve">   COWS    </w:t>
      </w:r>
      <w:r>
        <w:t xml:space="preserve">   DOG    </w:t>
      </w:r>
      <w:r>
        <w:t xml:space="preserve">   DRENCHING    </w:t>
      </w:r>
      <w:r>
        <w:t xml:space="preserve">   DUCKS    </w:t>
      </w:r>
      <w:r>
        <w:t xml:space="preserve">   EARLY MORNINGS    </w:t>
      </w:r>
      <w:r>
        <w:t xml:space="preserve">   FAMILY    </w:t>
      </w:r>
      <w:r>
        <w:t xml:space="preserve">   FEEDING    </w:t>
      </w:r>
      <w:r>
        <w:t xml:space="preserve">   GATES    </w:t>
      </w:r>
      <w:r>
        <w:t xml:space="preserve">   GRASS    </w:t>
      </w:r>
      <w:r>
        <w:t xml:space="preserve">   GUM BOOTS    </w:t>
      </w:r>
      <w:r>
        <w:t xml:space="preserve">   HAY    </w:t>
      </w:r>
      <w:r>
        <w:t xml:space="preserve">   HELPING    </w:t>
      </w:r>
      <w:r>
        <w:t xml:space="preserve">   HOUSE    </w:t>
      </w:r>
      <w:r>
        <w:t xml:space="preserve">   KIDS    </w:t>
      </w:r>
      <w:r>
        <w:t xml:space="preserve">   LAND    </w:t>
      </w:r>
      <w:r>
        <w:t xml:space="preserve">   MILKING    </w:t>
      </w:r>
      <w:r>
        <w:t xml:space="preserve">   PETS    </w:t>
      </w:r>
      <w:r>
        <w:t xml:space="preserve">   SHEARING    </w:t>
      </w:r>
      <w:r>
        <w:t xml:space="preserve">   SHED    </w:t>
      </w:r>
      <w:r>
        <w:t xml:space="preserve">   SHEEP    </w:t>
      </w:r>
      <w:r>
        <w:t xml:space="preserve">   TASMANIA    </w:t>
      </w:r>
      <w:r>
        <w:t xml:space="preserve">   TRACTORS    </w:t>
      </w:r>
      <w:r>
        <w:t xml:space="preserve">   TREES    </w:t>
      </w:r>
      <w:r>
        <w:t xml:space="preserve">   TRUCKS    </w:t>
      </w:r>
      <w:r>
        <w:t xml:space="preserve">   WATER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2021-10-11T06:52:42Z</dcterms:created>
  <dcterms:modified xsi:type="dcterms:W3CDTF">2021-10-11T06:52:42Z</dcterms:modified>
</cp:coreProperties>
</file>