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DUCKS    </w:t>
      </w:r>
      <w:r>
        <w:t xml:space="preserve">   EGGS    </w:t>
      </w:r>
      <w:r>
        <w:t xml:space="preserve">   FARMER    </w:t>
      </w:r>
      <w:r>
        <w:t xml:space="preserve">   HAY    </w:t>
      </w:r>
      <w:r>
        <w:t xml:space="preserve">   HORSE    </w:t>
      </w:r>
      <w:r>
        <w:t xml:space="preserve">   MAIZE    </w:t>
      </w:r>
      <w:r>
        <w:t xml:space="preserve">   PIG    </w:t>
      </w:r>
      <w:r>
        <w:t xml:space="preserve">   PIGPEN    </w:t>
      </w:r>
      <w:r>
        <w:t xml:space="preserve">   ROOSTER    </w:t>
      </w:r>
      <w:r>
        <w:t xml:space="preserve">   SHEEP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2021-10-11T06:51:41Z</dcterms:created>
  <dcterms:modified xsi:type="dcterms:W3CDTF">2021-10-11T06:51:41Z</dcterms:modified>
</cp:coreProperties>
</file>