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sound is QUACK QUACK!!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beautiful and colorful, I may grow in your back yard.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love to sing to you in the morning, I am a bird.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lay eggs for you to eat for breakfast.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love to roll around in the mud.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a great source of food for everyone, people work at my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love it when you pet me, I will chase away all of the mice at the farm,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fluffy and soft, I can make you a nice winter sweater.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make bread with me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can make milk for you to put in your cereal.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</dc:title>
  <dcterms:created xsi:type="dcterms:W3CDTF">2021-10-11T06:51:46Z</dcterms:created>
  <dcterms:modified xsi:type="dcterms:W3CDTF">2021-10-11T06:51:46Z</dcterms:modified>
</cp:coreProperties>
</file>