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DONKEY    </w:t>
      </w:r>
      <w:r>
        <w:t xml:space="preserve">   HORSE    </w:t>
      </w:r>
      <w:r>
        <w:t xml:space="preserve">   LLAMA    </w:t>
      </w:r>
      <w:r>
        <w:t xml:space="preserve">   RAT    </w:t>
      </w:r>
      <w:r>
        <w:t xml:space="preserve">   LAMB    </w:t>
      </w:r>
      <w:r>
        <w:t xml:space="preserve">   GOAT    </w:t>
      </w:r>
      <w:r>
        <w:t xml:space="preserve">   HEN    </w:t>
      </w:r>
      <w:r>
        <w:t xml:space="preserve">   DUCK    </w:t>
      </w:r>
      <w:r>
        <w:t xml:space="preserve">   SNAKE    </w:t>
      </w:r>
      <w:r>
        <w:t xml:space="preserve">   MOUSE    </w:t>
      </w:r>
      <w:r>
        <w:t xml:space="preserve">   COW    </w:t>
      </w:r>
      <w:r>
        <w:t xml:space="preserve">   SWAN    </w:t>
      </w:r>
      <w:r>
        <w:t xml:space="preserve">   PIG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2021-10-11T06:51:25Z</dcterms:created>
  <dcterms:modified xsi:type="dcterms:W3CDTF">2021-10-11T06:51:25Z</dcterms:modified>
</cp:coreProperties>
</file>