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Donkey    </w:t>
      </w:r>
      <w:r>
        <w:t xml:space="preserve">   Llama    </w:t>
      </w:r>
      <w:r>
        <w:t xml:space="preserve">   Geese    </w:t>
      </w:r>
      <w:r>
        <w:t xml:space="preserve">   Ducks    </w:t>
      </w:r>
      <w:r>
        <w:t xml:space="preserve">   Lamb    </w:t>
      </w:r>
      <w:r>
        <w:t xml:space="preserve">   Turkeys    </w:t>
      </w:r>
      <w:r>
        <w:t xml:space="preserve">   Cats    </w:t>
      </w:r>
      <w:r>
        <w:t xml:space="preserve">   Dogs    </w:t>
      </w:r>
      <w:r>
        <w:t xml:space="preserve">   Rabbits    </w:t>
      </w:r>
      <w:r>
        <w:t xml:space="preserve">   Sheep    </w:t>
      </w:r>
      <w:r>
        <w:t xml:space="preserve">   Goats    </w:t>
      </w:r>
      <w:r>
        <w:t xml:space="preserve">   Roasters    </w:t>
      </w:r>
      <w:r>
        <w:t xml:space="preserve">   Chickens    </w:t>
      </w:r>
      <w:r>
        <w:t xml:space="preserve">   Cows    </w:t>
      </w:r>
      <w:r>
        <w:t xml:space="preserve">   Pigs    </w:t>
      </w:r>
      <w:r>
        <w:t xml:space="preserve">   Horses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</dc:title>
  <dcterms:created xsi:type="dcterms:W3CDTF">2021-10-11T06:51:10Z</dcterms:created>
  <dcterms:modified xsi:type="dcterms:W3CDTF">2021-10-11T06:51:10Z</dcterms:modified>
</cp:coreProperties>
</file>