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DUCK    </w:t>
      </w:r>
      <w:r>
        <w:t xml:space="preserve">   CAT    </w:t>
      </w:r>
      <w:r>
        <w:t xml:space="preserve">   DOG    </w:t>
      </w:r>
      <w:r>
        <w:t xml:space="preserve">   DONKEY    </w:t>
      </w:r>
      <w:r>
        <w:t xml:space="preserve">   BEEF CATTLE    </w:t>
      </w:r>
      <w:r>
        <w:t xml:space="preserve">   PIG    </w:t>
      </w:r>
      <w:r>
        <w:t xml:space="preserve">   LLAMA    </w:t>
      </w:r>
      <w:r>
        <w:t xml:space="preserve">   GOAT    </w:t>
      </w:r>
      <w:r>
        <w:t xml:space="preserve">   ROOSTER    </w:t>
      </w:r>
      <w:r>
        <w:t xml:space="preserve">   CHICKEN    </w:t>
      </w:r>
      <w:r>
        <w:t xml:space="preserve">   COW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2021-10-11T06:52:48Z</dcterms:created>
  <dcterms:modified xsi:type="dcterms:W3CDTF">2021-10-11T06:52:48Z</dcterms:modified>
</cp:coreProperties>
</file>