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HARVESTS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HAULS CRITTERS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GRAIN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TRACTORS RUN ON THIS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CRITTERS COME HERE TO GET SHELTER FROM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CUT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CLEANUP DIRTY EQUIPMENT WITH THIS HIGH PRESSURE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MAKES CUT HAY EASIER TO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GRAINCART IS PULLED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REATTACH METAL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 WHEELS, SOMETIMES USED TO CHASE LIVESTOCK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CUTS 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HOLDS GRAIN WHILE WAITING FOR PRICES TO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MANNED MACHINE, HAS 4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MAKE WINDROWS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PUTS SEED INTO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HIT FENCE STAPLES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HAUL BALES ON THIS, HAS A FLAT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PULLED BEHIND TRACTOR, USED TO COLLECT AND TRANSPORT GRAIN FROM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FARMERS WEAR THIS ON THEIR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EQUIPMENT</dc:title>
  <dcterms:created xsi:type="dcterms:W3CDTF">2021-10-11T06:51:30Z</dcterms:created>
  <dcterms:modified xsi:type="dcterms:W3CDTF">2021-10-11T06:51:30Z</dcterms:modified>
</cp:coreProperties>
</file>