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HARVESTING KNIFE    </w:t>
      </w:r>
      <w:r>
        <w:t xml:space="preserve">   SICKLE    </w:t>
      </w:r>
      <w:r>
        <w:t xml:space="preserve">   EMASCULATOR    </w:t>
      </w:r>
      <w:r>
        <w:t xml:space="preserve">   HAY FORK    </w:t>
      </w:r>
      <w:r>
        <w:t xml:space="preserve">   MATTOCK    </w:t>
      </w:r>
      <w:r>
        <w:t xml:space="preserve">   HEAD PAN    </w:t>
      </w:r>
      <w:r>
        <w:t xml:space="preserve">   PICK AXE    </w:t>
      </w:r>
      <w:r>
        <w:t xml:space="preserve">   GARDEN FORK    </w:t>
      </w:r>
      <w:r>
        <w:t xml:space="preserve">   SHOVEL    </w:t>
      </w:r>
      <w:r>
        <w:t xml:space="preserve">   CUTLASS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TOOLS</dc:title>
  <dcterms:created xsi:type="dcterms:W3CDTF">2021-10-11T06:52:25Z</dcterms:created>
  <dcterms:modified xsi:type="dcterms:W3CDTF">2021-10-11T06:52:25Z</dcterms:modified>
</cp:coreProperties>
</file>