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ATTACHMENT DIFFICULTIES    </w:t>
      </w:r>
      <w:r>
        <w:t xml:space="preserve">   CONDUCT DISORDER    </w:t>
      </w:r>
      <w:r>
        <w:t xml:space="preserve">   DEPRESSION    </w:t>
      </w:r>
      <w:r>
        <w:t xml:space="preserve">   BIPOLAR    </w:t>
      </w:r>
      <w:r>
        <w:t xml:space="preserve">   SCOLIOSIS    </w:t>
      </w:r>
      <w:r>
        <w:t xml:space="preserve">   WIDE SET EYES    </w:t>
      </w:r>
      <w:r>
        <w:t xml:space="preserve">   SMOOTH PHILTRUM    </w:t>
      </w:r>
      <w:r>
        <w:t xml:space="preserve">   SOCIALLY DELAYED    </w:t>
      </w:r>
      <w:r>
        <w:t xml:space="preserve">   JITTERINESS    </w:t>
      </w:r>
      <w:r>
        <w:t xml:space="preserve">   SWEARING    </w:t>
      </w:r>
      <w:r>
        <w:t xml:space="preserve">   HAND TREMORS    </w:t>
      </w:r>
      <w:r>
        <w:t xml:space="preserve">   STEALING    </w:t>
      </w:r>
      <w:r>
        <w:t xml:space="preserve">   LYING    </w:t>
      </w:r>
      <w:r>
        <w:t xml:space="preserve">   HYPERSENSITIVITY    </w:t>
      </w:r>
      <w:r>
        <w:t xml:space="preserve">   HYPERACTIVITY    </w:t>
      </w:r>
      <w:r>
        <w:t xml:space="preserve">   DELAYED SPEECH    </w:t>
      </w:r>
      <w:r>
        <w:t xml:space="preserve">   IMPULSE CONTROL    </w:t>
      </w:r>
      <w:r>
        <w:t xml:space="preserve">   FRIENDLINESS    </w:t>
      </w:r>
      <w:r>
        <w:t xml:space="preserve">   DISORGANIZATION    </w:t>
      </w:r>
      <w:r>
        <w:t xml:space="preserve">   TRUANCY    </w:t>
      </w:r>
      <w:r>
        <w:t xml:space="preserve">   DEFIANCE    </w:t>
      </w:r>
      <w:r>
        <w:t xml:space="preserve">   CLUMSINESS    </w:t>
      </w:r>
      <w:r>
        <w:t xml:space="preserve">   ANXIETY    </w:t>
      </w:r>
      <w:r>
        <w:t xml:space="preserve">   ABUSE    </w:t>
      </w:r>
      <w:r>
        <w:t xml:space="preserve">   FEARLESSNESS    </w:t>
      </w:r>
      <w:r>
        <w:t xml:space="preserve">   DISOBEDIENCE    </w:t>
      </w:r>
      <w:r>
        <w:t xml:space="preserve">   POOR COORDINATION    </w:t>
      </w:r>
      <w:r>
        <w:t xml:space="preserve">   LACK OF BOUNDARIES    </w:t>
      </w:r>
      <w:r>
        <w:t xml:space="preserve">   ODD    </w:t>
      </w:r>
      <w:r>
        <w:t xml:space="preserve">   ADD    </w:t>
      </w:r>
      <w:r>
        <w:t xml:space="preserve">   ADHD    </w:t>
      </w:r>
      <w:r>
        <w:t xml:space="preserve">   ABNORMALITIES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</dc:title>
  <dcterms:created xsi:type="dcterms:W3CDTF">2021-10-11T06:52:26Z</dcterms:created>
  <dcterms:modified xsi:type="dcterms:W3CDTF">2021-10-11T06:52:26Z</dcterms:modified>
</cp:coreProperties>
</file>