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FASHION/MARKETING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FAD    </w:t>
      </w:r>
      <w:r>
        <w:t xml:space="preserve">   GLOBALIZATION    </w:t>
      </w:r>
      <w:r>
        <w:t xml:space="preserve">   FRANCHISING    </w:t>
      </w:r>
      <w:r>
        <w:t xml:space="preserve">   DEMOGRAPHIC    </w:t>
      </w:r>
      <w:r>
        <w:t xml:space="preserve">   CONSUMER    </w:t>
      </w:r>
      <w:r>
        <w:t xml:space="preserve">   PUBLICITY    </w:t>
      </w:r>
      <w:r>
        <w:t xml:space="preserve">   COUTURE    </w:t>
      </w:r>
      <w:r>
        <w:t xml:space="preserve">   MERCHANDISING    </w:t>
      </w:r>
      <w:r>
        <w:t xml:space="preserve">   DEMAND    </w:t>
      </w:r>
      <w:r>
        <w:t xml:space="preserve">   SUPPLY    </w:t>
      </w:r>
      <w:r>
        <w:t xml:space="preserve">   MARKUP    </w:t>
      </w:r>
      <w:r>
        <w:t xml:space="preserve">   TRENDS    </w:t>
      </w:r>
      <w:r>
        <w:t xml:space="preserve">   ICONS    </w:t>
      </w:r>
      <w:r>
        <w:t xml:space="preserve">   FASHION    </w:t>
      </w:r>
      <w:r>
        <w:t xml:space="preserve">   CELEBRITIES    </w:t>
      </w:r>
      <w:r>
        <w:t xml:space="preserve">   CORPORATION    </w:t>
      </w:r>
      <w:r>
        <w:t xml:space="preserve">   MEDIA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FASHION/MARKETING </dc:title>
  <dcterms:created xsi:type="dcterms:W3CDTF">2021-10-12T14:14:56Z</dcterms:created>
  <dcterms:modified xsi:type="dcterms:W3CDTF">2021-10-12T14:14:56Z</dcterms:modified>
</cp:coreProperties>
</file>