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SRUNCHIES    </w:t>
      </w:r>
      <w:r>
        <w:t xml:space="preserve">   RING    </w:t>
      </w:r>
      <w:r>
        <w:t xml:space="preserve">   SUNGLASSES    </w:t>
      </w:r>
      <w:r>
        <w:t xml:space="preserve">   HAT    </w:t>
      </w:r>
      <w:r>
        <w:t xml:space="preserve">   EARRINGS    </w:t>
      </w:r>
      <w:r>
        <w:t xml:space="preserve">   HANDBAG    </w:t>
      </w:r>
      <w:r>
        <w:t xml:space="preserve">   COAT    </w:t>
      </w:r>
      <w:r>
        <w:t xml:space="preserve">   JUMPER    </w:t>
      </w:r>
      <w:r>
        <w:t xml:space="preserve">   SKIRT    </w:t>
      </w:r>
      <w:r>
        <w:t xml:space="preserve">   DRESS    </w:t>
      </w:r>
      <w:r>
        <w:t xml:space="preserve">   TOP    </w:t>
      </w:r>
      <w:r>
        <w:t xml:space="preserve">   HAIRBAND    </w:t>
      </w:r>
      <w:r>
        <w:t xml:space="preserve">   SOCKS    </w:t>
      </w:r>
      <w:r>
        <w:t xml:space="preserve">   BELT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2021-10-11T06:53:29Z</dcterms:created>
  <dcterms:modified xsi:type="dcterms:W3CDTF">2021-10-11T06:53:29Z</dcterms:modified>
</cp:coreProperties>
</file>